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2132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Агуфриева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Ануфриева Олега Владимировича,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Агуфриев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Агуфриев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Агуфриева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Агуфриева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Агуфриева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Ануфриева Олега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8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2132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5rplc-2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3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4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5rplc-3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>, 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0412365400665021322420162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7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6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6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8rplc-23">
    <w:name w:val="cat-Sum grp-18 rplc-23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SumInWordsgrp-19rplc-36">
    <w:name w:val="cat-SumInWords grp-1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